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 Madison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Orders in Council Act    </w:t>
      </w:r>
      <w:r>
        <w:t xml:space="preserve">   Princeton University    </w:t>
      </w:r>
      <w:r>
        <w:t xml:space="preserve">   Thomas Jefferson    </w:t>
      </w:r>
      <w:r>
        <w:t xml:space="preserve">   John Jay    </w:t>
      </w:r>
      <w:r>
        <w:t xml:space="preserve">   Edmund Randolph    </w:t>
      </w:r>
      <w:r>
        <w:t xml:space="preserve">   Alexander Hamilton    </w:t>
      </w:r>
      <w:r>
        <w:t xml:space="preserve">   American System    </w:t>
      </w:r>
      <w:r>
        <w:t xml:space="preserve">   National Bank    </w:t>
      </w:r>
      <w:r>
        <w:t xml:space="preserve">   Battle of New Orleans    </w:t>
      </w:r>
      <w:r>
        <w:t xml:space="preserve">   James Madison    </w:t>
      </w:r>
      <w:r>
        <w:t xml:space="preserve">   Indian Policy    </w:t>
      </w:r>
      <w:r>
        <w:t xml:space="preserve">   Federalist Papers    </w:t>
      </w:r>
      <w:r>
        <w:t xml:space="preserve">   Treaty of Ghent    </w:t>
      </w:r>
      <w:r>
        <w:t xml:space="preserve">   Montpelier    </w:t>
      </w:r>
      <w:r>
        <w:t xml:space="preserve">   Continental Congress    </w:t>
      </w:r>
      <w:r>
        <w:t xml:space="preserve">   Bill of Rights    </w:t>
      </w:r>
      <w:r>
        <w:t xml:space="preserve">   Constitutional Convention    </w:t>
      </w:r>
      <w:r>
        <w:t xml:space="preserve">   Virginia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 Word Search</dc:title>
  <dcterms:created xsi:type="dcterms:W3CDTF">2021-10-11T10:01:00Z</dcterms:created>
  <dcterms:modified xsi:type="dcterms:W3CDTF">2021-10-11T10:01:00Z</dcterms:modified>
</cp:coreProperties>
</file>