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complete something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clearly defined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Bill of Rights 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Artificial  substitute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for put into affect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country's try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for not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public or an official announcement that is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science of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 to take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relates to approved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</dc:title>
  <dcterms:created xsi:type="dcterms:W3CDTF">2021-10-11T10:01:26Z</dcterms:created>
  <dcterms:modified xsi:type="dcterms:W3CDTF">2021-10-11T10:01:26Z</dcterms:modified>
</cp:coreProperties>
</file>