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&amp; Mary's 50th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PETE NICE    </w:t>
      </w:r>
      <w:r>
        <w:t xml:space="preserve">   TWELVE    </w:t>
      </w:r>
      <w:r>
        <w:t xml:space="preserve">   PEPPERTOWN    </w:t>
      </w:r>
      <w:r>
        <w:t xml:space="preserve">   LADY ELECT    </w:t>
      </w:r>
      <w:r>
        <w:t xml:space="preserve">   BISHOP    </w:t>
      </w:r>
      <w:r>
        <w:t xml:space="preserve">   MARY    </w:t>
      </w:r>
      <w:r>
        <w:t xml:space="preserve">   JAMES    </w:t>
      </w:r>
      <w:r>
        <w:t xml:space="preserve">   GRANDCHILDREN    </w:t>
      </w:r>
      <w:r>
        <w:t xml:space="preserve">   CHILDREN    </w:t>
      </w:r>
      <w:r>
        <w:t xml:space="preserve">   BLESSINGS    </w:t>
      </w:r>
      <w:r>
        <w:t xml:space="preserve">   ENDURANCE    </w:t>
      </w:r>
      <w:r>
        <w:t xml:space="preserve">   HAPPINESS    </w:t>
      </w:r>
      <w:r>
        <w:t xml:space="preserve">   MARRIAGE    </w:t>
      </w:r>
      <w:r>
        <w:t xml:space="preserve">   LOVE    </w:t>
      </w:r>
      <w:r>
        <w:t xml:space="preserve">   FIFTY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&amp; Mary's 50th Anniversary</dc:title>
  <dcterms:created xsi:type="dcterms:W3CDTF">2021-10-11T10:01:01Z</dcterms:created>
  <dcterms:modified xsi:type="dcterms:W3CDTF">2021-10-11T10:01:01Z</dcterms:modified>
</cp:coreProperties>
</file>