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Monroe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defused a four-year political confrontation between slave and free states on the status of territories acquired during the Mexican–American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terms served by James Monroe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American foreign policy regarding immigration  in the western hemisphere from outside pioneers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Gender of all US Presidents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Vice President to President Monroe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College James Monroe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James Monroe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Monroe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agreement in 1820 between pro-slavery and anti-slavery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for first four Virginia Presidents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Monroe's peaceful acquisition of the Florida territory during his first presidential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James Monroe's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characterization of James Monroe's first term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Monroe</dc:title>
  <dcterms:created xsi:type="dcterms:W3CDTF">2021-10-11T10:01:49Z</dcterms:created>
  <dcterms:modified xsi:type="dcterms:W3CDTF">2021-10-11T10:01:49Z</dcterms:modified>
</cp:coreProperties>
</file>