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 Monroe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fathers name ( first and last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party did he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kids did Monroe have ( # 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purchase did he help negotiate ( second accomplishment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major accomplishment ( if any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mothers name ( first and last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he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caused James Monroe's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James Monroe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James Monroe serve as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James Monroe die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</dc:title>
  <dcterms:created xsi:type="dcterms:W3CDTF">2021-10-11T10:00:48Z</dcterms:created>
  <dcterms:modified xsi:type="dcterms:W3CDTF">2021-10-11T10:00:48Z</dcterms:modified>
</cp:coreProperties>
</file>