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Monroe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federal court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are one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guarantee that no European Power would move in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supporter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assembly or counsel of people of the country to help establish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representing their countries government in foreign affairs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government of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laws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used to describe that the 1st 4 presidents were from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are made into laws the country/states/government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</dc:title>
  <dcterms:created xsi:type="dcterms:W3CDTF">2021-10-11T10:00:50Z</dcterms:created>
  <dcterms:modified xsi:type="dcterms:W3CDTF">2021-10-11T10:00:50Z</dcterms:modified>
</cp:coreProperties>
</file>