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Highland    </w:t>
      </w:r>
      <w:r>
        <w:t xml:space="preserve">   plantation    </w:t>
      </w:r>
      <w:r>
        <w:t xml:space="preserve">   Jefferson    </w:t>
      </w:r>
      <w:r>
        <w:t xml:space="preserve">   President    </w:t>
      </w:r>
      <w:r>
        <w:t xml:space="preserve">   Doctrine    </w:t>
      </w:r>
      <w:r>
        <w:t xml:space="preserve">   lawyer    </w:t>
      </w:r>
      <w:r>
        <w:t xml:space="preserve">   Purchase    </w:t>
      </w:r>
      <w:r>
        <w:t xml:space="preserve">   Louisiana    </w:t>
      </w:r>
      <w:r>
        <w:t xml:space="preserve">   Virginia    </w:t>
      </w:r>
      <w:r>
        <w:t xml:space="preserve">   Eliza    </w:t>
      </w:r>
      <w:r>
        <w:t xml:space="preserve">   Elizabeth    </w:t>
      </w:r>
      <w:r>
        <w:t xml:space="preserve">   Monroe    </w:t>
      </w:r>
      <w:r>
        <w:t xml:space="preserve">   James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</dc:title>
  <dcterms:created xsi:type="dcterms:W3CDTF">2021-10-11T10:01:09Z</dcterms:created>
  <dcterms:modified xsi:type="dcterms:W3CDTF">2021-10-11T10:01:09Z</dcterms:modified>
</cp:coreProperties>
</file>