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 Monroe</w:t>
      </w:r>
    </w:p>
    <w:p>
      <w:pPr>
        <w:pStyle w:val="Questions"/>
      </w:pPr>
      <w:r>
        <w:t xml:space="preserve">1. DPTRSENEI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NOREMO IDCETNRO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IVARIGIN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GDUOFNIN RSAHETF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HWTIE OEHUS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MEROON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ERDLOSI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UNNICOOTIST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EEIECDPNNEND AHLL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REA FO DOOG NGEIFEL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</dc:title>
  <dcterms:created xsi:type="dcterms:W3CDTF">2021-10-11T10:01:31Z</dcterms:created>
  <dcterms:modified xsi:type="dcterms:W3CDTF">2021-10-11T10:01:31Z</dcterms:modified>
</cp:coreProperties>
</file>