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Naismith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Canada    </w:t>
      </w:r>
      <w:r>
        <w:t xml:space="preserve">   coach    </w:t>
      </w:r>
      <w:r>
        <w:t xml:space="preserve">   Colorado    </w:t>
      </w:r>
      <w:r>
        <w:t xml:space="preserve">   doctor    </w:t>
      </w:r>
      <w:r>
        <w:t xml:space="preserve">   educator    </w:t>
      </w:r>
      <w:r>
        <w:t xml:space="preserve">   fame    </w:t>
      </w:r>
      <w:r>
        <w:t xml:space="preserve">   fortune    </w:t>
      </w:r>
      <w:r>
        <w:t xml:space="preserve">   game    </w:t>
      </w:r>
      <w:r>
        <w:t xml:space="preserve">   invention    </w:t>
      </w:r>
      <w:r>
        <w:t xml:space="preserve">   inventor    </w:t>
      </w:r>
      <w:r>
        <w:t xml:space="preserve">   Maude    </w:t>
      </w:r>
      <w:r>
        <w:t xml:space="preserve">   orphan    </w:t>
      </w:r>
      <w:r>
        <w:t xml:space="preserve">   sport    </w:t>
      </w:r>
      <w:r>
        <w:t xml:space="preserve">   University of Kansas    </w:t>
      </w:r>
      <w:r>
        <w:t xml:space="preserve">   YMCA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Naismith</dc:title>
  <dcterms:created xsi:type="dcterms:W3CDTF">2021-10-11T10:00:21Z</dcterms:created>
  <dcterms:modified xsi:type="dcterms:W3CDTF">2021-10-11T10:00:21Z</dcterms:modified>
</cp:coreProperties>
</file>