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James Naismith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basketball rulebook?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kids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his professions?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other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one conference?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goal used back then?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did he invent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players are on each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one trait of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one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James Naismith?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also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 famous basketball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ball he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will go down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he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Naismith</dc:title>
  <dcterms:created xsi:type="dcterms:W3CDTF">2021-10-11T10:01:38Z</dcterms:created>
  <dcterms:modified xsi:type="dcterms:W3CDTF">2021-10-11T10:01:38Z</dcterms:modified>
</cp:coreProperties>
</file>