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Patterson:The Kiss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Ross stays on the mountain the whole time with Whit and Janine // T or 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Whits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does Whit shapeshift into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kidnapped Peal?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major romances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fight with Pearce what type of smaller confict is this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does Whit go up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Antagonist young,middle aged,or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Whit or Wisty Attack the leopards?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Whos Heath's father? (nickname)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Heath and Wisty meet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real Heath?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animals go after Whit,Ross,and  Janine after they escape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The_______________ people are on the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setting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Sasha on the mountain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conflict does Whit face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Wisty go up the mountain with Whit// T or 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the antagonist a male or female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male protagonist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Patterson:The Kiss </dc:title>
  <dcterms:created xsi:type="dcterms:W3CDTF">2021-10-11T10:01:12Z</dcterms:created>
  <dcterms:modified xsi:type="dcterms:W3CDTF">2021-10-11T10:01:12Z</dcterms:modified>
</cp:coreProperties>
</file>