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Patterson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first to die    </w:t>
      </w:r>
      <w:r>
        <w:t xml:space="preserve">   black friday    </w:t>
      </w:r>
      <w:r>
        <w:t xml:space="preserve">   third degree    </w:t>
      </w:r>
      <w:r>
        <w:t xml:space="preserve">   four blind mice    </w:t>
      </w:r>
      <w:r>
        <w:t xml:space="preserve">   eighth confession    </w:t>
      </w:r>
      <w:r>
        <w:t xml:space="preserve">   sixth target    </w:t>
      </w:r>
      <w:r>
        <w:t xml:space="preserve">   sail    </w:t>
      </w:r>
      <w:r>
        <w:t xml:space="preserve">   roses are red    </w:t>
      </w:r>
      <w:r>
        <w:t xml:space="preserve">   second chance    </w:t>
      </w:r>
      <w:r>
        <w:t xml:space="preserve">   Mary Mary    </w:t>
      </w:r>
      <w:r>
        <w:t xml:space="preserve">   Jester    </w:t>
      </w:r>
      <w:r>
        <w:t xml:space="preserve">   mouse    </w:t>
      </w:r>
      <w:r>
        <w:t xml:space="preserve">   cat    </w:t>
      </w:r>
      <w:r>
        <w:t xml:space="preserve">   friday    </w:t>
      </w:r>
      <w:r>
        <w:t xml:space="preserve">   black    </w:t>
      </w:r>
      <w:r>
        <w:t xml:space="preserve">   Jill    </w:t>
      </w:r>
      <w:r>
        <w:t xml:space="preserve">   Jack    </w:t>
      </w:r>
      <w:r>
        <w:t xml:space="preserve">   wizard    </w:t>
      </w:r>
      <w:r>
        <w:t xml:space="preserve">   witch    </w:t>
      </w:r>
      <w:r>
        <w:t xml:space="preserve">   private    </w:t>
      </w:r>
      <w:r>
        <w:t xml:space="preserve">   Cross    </w:t>
      </w:r>
      <w:r>
        <w:t xml:space="preserve">   Alex    </w:t>
      </w:r>
      <w:r>
        <w:t xml:space="preserve">   zoo    </w:t>
      </w:r>
      <w:r>
        <w:t xml:space="preserve">   Patterson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Patterson</dc:title>
  <dcterms:created xsi:type="dcterms:W3CDTF">2021-10-11T10:00:33Z</dcterms:created>
  <dcterms:modified xsi:type="dcterms:W3CDTF">2021-10-11T10:00:33Z</dcterms:modified>
</cp:coreProperties>
</file>