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Thorpe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Ballroom dancing    </w:t>
      </w:r>
      <w:r>
        <w:t xml:space="preserve">   Gold Medal    </w:t>
      </w:r>
      <w:r>
        <w:t xml:space="preserve">   Pentathlon    </w:t>
      </w:r>
      <w:r>
        <w:t xml:space="preserve">   Decathlon    </w:t>
      </w:r>
      <w:r>
        <w:t xml:space="preserve">   Indian    </w:t>
      </w:r>
      <w:r>
        <w:t xml:space="preserve">   champion    </w:t>
      </w:r>
      <w:r>
        <w:t xml:space="preserve">   baseball    </w:t>
      </w:r>
      <w:r>
        <w:t xml:space="preserve">   James    </w:t>
      </w:r>
      <w:r>
        <w:t xml:space="preserve">   athlete    </w:t>
      </w:r>
      <w:r>
        <w:t xml:space="preserve">   sports    </w:t>
      </w:r>
      <w:r>
        <w:t xml:space="preserve">   football    </w:t>
      </w:r>
      <w:r>
        <w:t xml:space="preserve">   Olympic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Thorpe</dc:title>
  <dcterms:created xsi:type="dcterms:W3CDTF">2021-10-11T10:00:35Z</dcterms:created>
  <dcterms:modified xsi:type="dcterms:W3CDTF">2021-10-11T10:00:35Z</dcterms:modified>
</cp:coreProperties>
</file>