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James Town?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1616-1699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James Town was a colony of____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 organized town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Established by what company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Virginia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did Jamestown serve as capital?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1619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James Town church reconstructed?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James vl and 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James Town named after?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1907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 did people die at James Town?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disease and starvation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did the Africans come?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James river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did James Town burn down?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Bacon's Rebellion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river near James Town?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Virginia Company of London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Town</dc:title>
  <dcterms:created xsi:type="dcterms:W3CDTF">2021-10-11T10:01:02Z</dcterms:created>
  <dcterms:modified xsi:type="dcterms:W3CDTF">2021-10-11T10:01:02Z</dcterms:modified>
</cp:coreProperties>
</file>