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Watson</w:t>
      </w:r>
    </w:p>
    <w:p>
      <w:pPr>
        <w:pStyle w:val="Questions"/>
      </w:pPr>
      <w:r>
        <w:t xml:space="preserve">1. LNBOE ZRIPE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ANSRIFC CKRCI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RLMLECOAU BGLIYOO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ASROLNID IKAFRNLN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UODBEL XLEHI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ANMUH ONEMGE TJCEROP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SCNIEGTETI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IZOTGOOSL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SEAMJ AWSNTO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ACRCNE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Watson</dc:title>
  <dcterms:created xsi:type="dcterms:W3CDTF">2021-10-11T10:00:53Z</dcterms:created>
  <dcterms:modified xsi:type="dcterms:W3CDTF">2021-10-11T10:00:53Z</dcterms:modified>
</cp:coreProperties>
</file>