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Watt</w:t>
      </w:r>
    </w:p>
    <w:p>
      <w:pPr>
        <w:pStyle w:val="Questions"/>
      </w:pPr>
      <w:r>
        <w:t xml:space="preserve">1. TODACNLS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SMAET EEIGNN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CMLSOHOHEO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LCATAUIN NTTSSURNIEM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VIUITRSYNE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NNEEIGRE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NSROYMAOT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VONNIRET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NAPTTE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NRSIAT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BAOTS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DRLIISUTNA EROVINTOLU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SRREEHOWPO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OPCTERHPOOI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Watt</dc:title>
  <dcterms:created xsi:type="dcterms:W3CDTF">2021-10-11T10:00:48Z</dcterms:created>
  <dcterms:modified xsi:type="dcterms:W3CDTF">2021-10-11T10:00:48Z</dcterms:modified>
</cp:coreProperties>
</file>