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James, What is this?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favourite food to cook when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favourite shop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go to see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 your brother was born e.g eighty six, ninety nine,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favourite childhood classic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Richest person in the world (according to Forbes)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Charge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 had our first dinner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domains of life are there? Clue: Bacteria is a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plays captain holt?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craving I got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Aquatic mammal that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school you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spent our first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Cute Character from of mice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of a place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Street you grew up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James, What is this?</dc:title>
  <dcterms:created xsi:type="dcterms:W3CDTF">2021-10-11T10:01:37Z</dcterms:created>
  <dcterms:modified xsi:type="dcterms:W3CDTF">2021-10-11T10:01:37Z</dcterms:modified>
</cp:coreProperties>
</file>