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judgement    </w:t>
      </w:r>
      <w:r>
        <w:t xml:space="preserve">   Boasting    </w:t>
      </w:r>
      <w:r>
        <w:t xml:space="preserve">   brothers    </w:t>
      </w:r>
      <w:r>
        <w:t xml:space="preserve">   circumstances    </w:t>
      </w:r>
      <w:r>
        <w:t xml:space="preserve">   deeds    </w:t>
      </w:r>
      <w:r>
        <w:t xml:space="preserve">   demons    </w:t>
      </w:r>
      <w:r>
        <w:t xml:space="preserve">   Elijah    </w:t>
      </w:r>
      <w:r>
        <w:t xml:space="preserve">   faith    </w:t>
      </w:r>
      <w:r>
        <w:t xml:space="preserve">   favoritism    </w:t>
      </w:r>
      <w:r>
        <w:t xml:space="preserve">   James    </w:t>
      </w:r>
      <w:r>
        <w:t xml:space="preserve">   joy    </w:t>
      </w:r>
      <w:r>
        <w:t xml:space="preserve">   lawbreaker    </w:t>
      </w:r>
      <w:r>
        <w:t xml:space="preserve">   listen    </w:t>
      </w:r>
      <w:r>
        <w:t xml:space="preserve">   prayer    </w:t>
      </w:r>
      <w:r>
        <w:t xml:space="preserve">   servant    </w:t>
      </w:r>
      <w:r>
        <w:t xml:space="preserve">   sin    </w:t>
      </w:r>
      <w:r>
        <w:t xml:space="preserve">   sisters    </w:t>
      </w:r>
      <w:r>
        <w:t xml:space="preserve">   submit    </w:t>
      </w:r>
      <w:r>
        <w:t xml:space="preserve">   suffering    </w:t>
      </w:r>
      <w:r>
        <w:t xml:space="preserve">   tame    </w:t>
      </w:r>
      <w:r>
        <w:t xml:space="preserve">   temptations    </w:t>
      </w:r>
      <w:r>
        <w:t xml:space="preserve">   tongue    </w:t>
      </w:r>
      <w:r>
        <w:t xml:space="preserve">   trails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Word Search</dc:title>
  <dcterms:created xsi:type="dcterms:W3CDTF">2021-10-11T10:01:29Z</dcterms:created>
  <dcterms:modified xsi:type="dcterms:W3CDTF">2021-10-11T10:01:29Z</dcterms:modified>
</cp:coreProperties>
</file>