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rhino    </w:t>
      </w:r>
      <w:r>
        <w:t xml:space="preserve">   spider    </w:t>
      </w:r>
      <w:r>
        <w:t xml:space="preserve">   earthworm    </w:t>
      </w:r>
      <w:r>
        <w:t xml:space="preserve">   sponge    </w:t>
      </w:r>
      <w:r>
        <w:t xml:space="preserve">   trotter    </w:t>
      </w:r>
      <w:r>
        <w:t xml:space="preserve">   giant    </w:t>
      </w:r>
      <w:r>
        <w:t xml:space="preserve">   dahl    </w:t>
      </w:r>
      <w:r>
        <w:t xml:space="preserve">   cloud    </w:t>
      </w:r>
      <w:r>
        <w:t xml:space="preserve">   ladybug    </w:t>
      </w:r>
      <w:r>
        <w:t xml:space="preserve">   centipede    </w:t>
      </w:r>
      <w:r>
        <w:t xml:space="preserve">   spiker    </w:t>
      </w:r>
      <w:r>
        <w:t xml:space="preserve">   peach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 the Giant Peach</dc:title>
  <dcterms:created xsi:type="dcterms:W3CDTF">2021-10-11T10:00:50Z</dcterms:created>
  <dcterms:modified xsi:type="dcterms:W3CDTF">2021-10-11T10:00:50Z</dcterms:modified>
</cp:coreProperties>
</file>