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helping and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42 legs and loves his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all the silk for catching seagulls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old and very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Chubby and mean lady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the mother who makes the 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grouchy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make a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skinny and 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of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2021-10-11T10:00:21Z</dcterms:created>
  <dcterms:modified xsi:type="dcterms:W3CDTF">2021-10-11T10:00:21Z</dcterms:modified>
</cp:coreProperties>
</file>