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James and the Giant Peach</w:t>
      </w:r>
    </w:p>
    <w:p>
      <w:pPr>
        <w:pStyle w:val="Questions"/>
      </w:pPr>
      <w:r>
        <w:t xml:space="preserve">1. CEPHA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ANIGT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SOHRPEAPGRS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LASIOR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EPETOECSL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CNTISES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LOCUD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RTAVLE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LANCTATI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CTORDO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MTORHWRAE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NEPCTEEDI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ENIPECDTE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LDRYBDIA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KIROWMLS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SPIEDR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and the Giant Peach</dc:title>
  <dcterms:created xsi:type="dcterms:W3CDTF">2021-10-11T10:01:21Z</dcterms:created>
  <dcterms:modified xsi:type="dcterms:W3CDTF">2021-10-11T10:01:21Z</dcterms:modified>
</cp:coreProperties>
</file>