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cloudmen    </w:t>
      </w:r>
      <w:r>
        <w:t xml:space="preserve">   glow-worm    </w:t>
      </w:r>
      <w:r>
        <w:t xml:space="preserve">   earthworm    </w:t>
      </w:r>
      <w:r>
        <w:t xml:space="preserve">   silkworm    </w:t>
      </w:r>
      <w:r>
        <w:t xml:space="preserve">   miss spider    </w:t>
      </w:r>
      <w:r>
        <w:t xml:space="preserve">   grasshopper    </w:t>
      </w:r>
      <w:r>
        <w:t xml:space="preserve">   sponge    </w:t>
      </w:r>
      <w:r>
        <w:t xml:space="preserve">   spiker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2021-10-11T10:00:02Z</dcterms:created>
  <dcterms:modified xsi:type="dcterms:W3CDTF">2021-10-11T10:00:02Z</dcterms:modified>
</cp:coreProperties>
</file>