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sharks    </w:t>
      </w:r>
      <w:r>
        <w:t xml:space="preserve">   vessel    </w:t>
      </w:r>
      <w:r>
        <w:t xml:space="preserve">   edible    </w:t>
      </w:r>
      <w:r>
        <w:t xml:space="preserve">   glowing    </w:t>
      </w:r>
      <w:r>
        <w:t xml:space="preserve">   Ladybird    </w:t>
      </w:r>
      <w:r>
        <w:t xml:space="preserve">   Dahl    </w:t>
      </w:r>
      <w:r>
        <w:t xml:space="preserve">   Roald    </w:t>
      </w:r>
      <w:r>
        <w:t xml:space="preserve">   seaside    </w:t>
      </w:r>
      <w:r>
        <w:t xml:space="preserve">   auntspiker    </w:t>
      </w:r>
      <w:r>
        <w:t xml:space="preserve">   auntsponge    </w:t>
      </w:r>
      <w:r>
        <w:t xml:space="preserve">   seagulls    </w:t>
      </w:r>
      <w:r>
        <w:t xml:space="preserve">   thread    </w:t>
      </w:r>
      <w:r>
        <w:t xml:space="preserve">   silk    </w:t>
      </w:r>
      <w:r>
        <w:t xml:space="preserve">   glowworm    </w:t>
      </w:r>
      <w:r>
        <w:t xml:space="preserve">   missspider    </w:t>
      </w:r>
      <w:r>
        <w:t xml:space="preserve">   earthworm    </w:t>
      </w:r>
      <w:r>
        <w:t xml:space="preserve">   centipede    </w:t>
      </w:r>
      <w:r>
        <w:t xml:space="preserve">   grasshopper    </w:t>
      </w:r>
      <w:r>
        <w:t xml:space="preserve">   peach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2021-10-11T10:01:26Z</dcterms:created>
  <dcterms:modified xsi:type="dcterms:W3CDTF">2021-10-11T10:01:26Z</dcterms:modified>
</cp:coreProperties>
</file>