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and the Giant Peach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Willy Wonka    </w:t>
      </w:r>
      <w:r>
        <w:t xml:space="preserve">   Dahl    </w:t>
      </w:r>
      <w:r>
        <w:t xml:space="preserve">   Roald    </w:t>
      </w:r>
      <w:r>
        <w:t xml:space="preserve">   Sharks    </w:t>
      </w:r>
      <w:r>
        <w:t xml:space="preserve">   New York    </w:t>
      </w:r>
      <w:r>
        <w:t xml:space="preserve">   Rhino    </w:t>
      </w:r>
      <w:r>
        <w:t xml:space="preserve">   Ladahlord    </w:t>
      </w:r>
      <w:r>
        <w:t xml:space="preserve">   Seagull    </w:t>
      </w:r>
      <w:r>
        <w:t xml:space="preserve">   Ladybird    </w:t>
      </w:r>
      <w:r>
        <w:t xml:space="preserve">   Centipede    </w:t>
      </w:r>
      <w:r>
        <w:t xml:space="preserve">   Earthworm    </w:t>
      </w:r>
      <w:r>
        <w:t xml:space="preserve">   Silkworm    </w:t>
      </w:r>
      <w:r>
        <w:t xml:space="preserve">   Glowworm    </w:t>
      </w:r>
      <w:r>
        <w:t xml:space="preserve">   Spider    </w:t>
      </w:r>
      <w:r>
        <w:t xml:space="preserve">   Grasshopper    </w:t>
      </w:r>
      <w:r>
        <w:t xml:space="preserve">   Peach    </w:t>
      </w:r>
      <w:r>
        <w:t xml:space="preserve">   Spiker    </w:t>
      </w:r>
      <w:r>
        <w:t xml:space="preserve">   Sponge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and the Giant Peach</dc:title>
  <dcterms:created xsi:type="dcterms:W3CDTF">2021-10-11T10:01:28Z</dcterms:created>
  <dcterms:modified xsi:type="dcterms:W3CDTF">2021-10-11T10:01:28Z</dcterms:modified>
</cp:coreProperties>
</file>