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and the Giant Peach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scarry, creepy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noise you make when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excited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 big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big piece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building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welcomeing, kind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ridiculious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and the Giant Peach</dc:title>
  <dcterms:created xsi:type="dcterms:W3CDTF">2021-10-11T10:00:04Z</dcterms:created>
  <dcterms:modified xsi:type="dcterms:W3CDTF">2021-10-11T10:00:04Z</dcterms:modified>
</cp:coreProperties>
</file>