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 and the Giant Peach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Aunt Spiker    </w:t>
      </w:r>
      <w:r>
        <w:t xml:space="preserve">   Aunt Sponge    </w:t>
      </w:r>
      <w:r>
        <w:t xml:space="preserve">   Earthworm    </w:t>
      </w:r>
      <w:r>
        <w:t xml:space="preserve">   Sharks    </w:t>
      </w:r>
      <w:r>
        <w:t xml:space="preserve">   Roald Dahl    </w:t>
      </w:r>
      <w:r>
        <w:t xml:space="preserve">   Seagulls    </w:t>
      </w:r>
      <w:r>
        <w:t xml:space="preserve">   Rhinoceros    </w:t>
      </w:r>
      <w:r>
        <w:t xml:space="preserve">   Atlantic Ocean    </w:t>
      </w:r>
      <w:r>
        <w:t xml:space="preserve">   Peach    </w:t>
      </w:r>
      <w:r>
        <w:t xml:space="preserve">   Giant    </w:t>
      </w:r>
      <w:r>
        <w:t xml:space="preserve">   England    </w:t>
      </w:r>
      <w:r>
        <w:t xml:space="preserve">   New York City    </w:t>
      </w:r>
      <w:r>
        <w:t xml:space="preserve">   Miss Spider    </w:t>
      </w:r>
      <w:r>
        <w:t xml:space="preserve">   Silkworm    </w:t>
      </w:r>
      <w:r>
        <w:t xml:space="preserve">   Grasshopper    </w:t>
      </w:r>
      <w:r>
        <w:t xml:space="preserve">   Insects    </w:t>
      </w:r>
      <w:r>
        <w:t xml:space="preserve">   ladybug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 </dc:title>
  <dcterms:created xsi:type="dcterms:W3CDTF">2021-10-11T10:01:41Z</dcterms:created>
  <dcterms:modified xsi:type="dcterms:W3CDTF">2021-10-11T10:01:41Z</dcterms:modified>
</cp:coreProperties>
</file>