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atlas    </w:t>
      </w:r>
      <w:r>
        <w:t xml:space="preserve">   cartographer    </w:t>
      </w:r>
      <w:r>
        <w:t xml:space="preserve">   compass rose    </w:t>
      </w:r>
      <w:r>
        <w:t xml:space="preserve">   crafty    </w:t>
      </w:r>
      <w:r>
        <w:t xml:space="preserve">   dainty    </w:t>
      </w:r>
      <w:r>
        <w:t xml:space="preserve">   fizzy    </w:t>
      </w:r>
      <w:r>
        <w:t xml:space="preserve">   furiously    </w:t>
      </w:r>
      <w:r>
        <w:t xml:space="preserve">   geography    </w:t>
      </w:r>
      <w:r>
        <w:t xml:space="preserve">   giant    </w:t>
      </w:r>
      <w:r>
        <w:t xml:space="preserve">   globe    </w:t>
      </w:r>
      <w:r>
        <w:t xml:space="preserve">   grid    </w:t>
      </w:r>
      <w:r>
        <w:t xml:space="preserve">   james    </w:t>
      </w:r>
      <w:r>
        <w:t xml:space="preserve">   luminous    </w:t>
      </w:r>
      <w:r>
        <w:t xml:space="preserve">   mammoth    </w:t>
      </w:r>
      <w:r>
        <w:t xml:space="preserve">   musty    </w:t>
      </w:r>
      <w:r>
        <w:t xml:space="preserve">   peach    </w:t>
      </w:r>
      <w:r>
        <w:t xml:space="preserve">   scale    </w:t>
      </w:r>
      <w:r>
        <w:t xml:space="preserve">   spectacles    </w:t>
      </w:r>
      <w:r>
        <w:t xml:space="preserve">   swarms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2021-10-11T10:00:13Z</dcterms:created>
  <dcterms:modified xsi:type="dcterms:W3CDTF">2021-10-11T10:00:13Z</dcterms:modified>
</cp:coreProperties>
</file>