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EmpireState    </w:t>
      </w:r>
      <w:r>
        <w:t xml:space="preserve">   NewYork    </w:t>
      </w:r>
      <w:r>
        <w:t xml:space="preserve">   sharks    </w:t>
      </w:r>
      <w:r>
        <w:t xml:space="preserve">   seagulls    </w:t>
      </w:r>
      <w:r>
        <w:t xml:space="preserve">   ocean    </w:t>
      </w:r>
      <w:r>
        <w:t xml:space="preserve">   MissSpider    </w:t>
      </w:r>
      <w:r>
        <w:t xml:space="preserve">   Earthworm    </w:t>
      </w:r>
      <w:r>
        <w:t xml:space="preserve">   OldGreenGrasshopper    </w:t>
      </w:r>
      <w:r>
        <w:t xml:space="preserve">   Centipede    </w:t>
      </w:r>
      <w:r>
        <w:t xml:space="preserve">   Silkworm    </w:t>
      </w:r>
      <w:r>
        <w:t xml:space="preserve">   Grasshopper    </w:t>
      </w:r>
      <w:r>
        <w:t xml:space="preserve">   Ladybird    </w:t>
      </w:r>
      <w:r>
        <w:t xml:space="preserve">   garden    </w:t>
      </w:r>
      <w:r>
        <w:t xml:space="preserve">   peach    </w:t>
      </w:r>
      <w:r>
        <w:t xml:space="preserve">   rhino    </w:t>
      </w:r>
      <w:r>
        <w:t xml:space="preserve">   Aunt Sponge    </w:t>
      </w:r>
      <w:r>
        <w:t xml:space="preserve">   Aunt Spiker    </w:t>
      </w:r>
      <w:r>
        <w:t xml:space="preserve">   JamesHenryTrotter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2021-10-11T10:01:45Z</dcterms:created>
  <dcterms:modified xsi:type="dcterms:W3CDTF">2021-10-11T10:01:45Z</dcterms:modified>
</cp:coreProperties>
</file>