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Spider web    </w:t>
      </w:r>
      <w:r>
        <w:t xml:space="preserve">   Silk string    </w:t>
      </w:r>
      <w:r>
        <w:t xml:space="preserve">   Sharks    </w:t>
      </w:r>
      <w:r>
        <w:t xml:space="preserve">   Policeman    </w:t>
      </w:r>
      <w:r>
        <w:t xml:space="preserve">   Fireman    </w:t>
      </w:r>
      <w:r>
        <w:t xml:space="preserve">   Ocean     </w:t>
      </w:r>
      <w:r>
        <w:t xml:space="preserve">   Peach tree     </w:t>
      </w:r>
      <w:r>
        <w:t xml:space="preserve">   Cloudman     </w:t>
      </w:r>
      <w:r>
        <w:t xml:space="preserve">   Aunt Spiker    </w:t>
      </w:r>
      <w:r>
        <w:t xml:space="preserve">   Aunt Sponge    </w:t>
      </w:r>
      <w:r>
        <w:t xml:space="preserve">   James    </w:t>
      </w:r>
      <w:r>
        <w:t xml:space="preserve">   Earthworm    </w:t>
      </w:r>
      <w:r>
        <w:t xml:space="preserve">   Glow worm     </w:t>
      </w:r>
      <w:r>
        <w:t xml:space="preserve">   Ladybug     </w:t>
      </w:r>
      <w:r>
        <w:t xml:space="preserve">   Grasshopper    </w:t>
      </w:r>
      <w:r>
        <w:t xml:space="preserve">   Centipede     </w:t>
      </w:r>
      <w:r>
        <w:t xml:space="preserve">   Silk worm    </w:t>
      </w:r>
      <w:r>
        <w:t xml:space="preserve">   Spider     </w:t>
      </w:r>
      <w:r>
        <w:t xml:space="preserve">   Peach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2021-10-11T09:59:52Z</dcterms:created>
  <dcterms:modified xsi:type="dcterms:W3CDTF">2021-10-11T09:59:52Z</dcterms:modified>
</cp:coreProperties>
</file>