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 tied silk to the neck of these (4th)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Became a musician (12th)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Bait for the seagulls (3rd)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 a fireman (11th)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centipede had to bite this on the peach (10th)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of New York thought the peach was a ____. (9th)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Became the light in the Statue of Liberty (13th)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Cloud-men threw these at the "peach people" (6th)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fell off the peach and into the water (5th)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James' house (14th)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James became after his adventure (15th)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crossed in one day (7th)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landed here after crossing the ocean (8th)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grasshoppers had bodies like this (2nd)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came up with all the great ideas (1st)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2021-10-11T10:00:25Z</dcterms:created>
  <dcterms:modified xsi:type="dcterms:W3CDTF">2021-10-11T10:00:25Z</dcterms:modified>
</cp:coreProperties>
</file>