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fiction    </w:t>
      </w:r>
      <w:r>
        <w:t xml:space="preserve">   Roald Dahl    </w:t>
      </w:r>
      <w:r>
        <w:t xml:space="preserve">   seagull    </w:t>
      </w:r>
      <w:r>
        <w:t xml:space="preserve">   ladybird    </w:t>
      </w:r>
      <w:r>
        <w:t xml:space="preserve">   centipede    </w:t>
      </w:r>
      <w:r>
        <w:t xml:space="preserve">   Aunt Sponge    </w:t>
      </w:r>
      <w:r>
        <w:t xml:space="preserve">   Aunt Spiker    </w:t>
      </w:r>
      <w:r>
        <w:t xml:space="preserve">   silkworm    </w:t>
      </w:r>
      <w:r>
        <w:t xml:space="preserve">   grasshopper    </w:t>
      </w:r>
      <w:r>
        <w:t xml:space="preserve">   earthworm    </w:t>
      </w:r>
      <w:r>
        <w:t xml:space="preserve">   glow worm    </w:t>
      </w:r>
      <w:r>
        <w:t xml:space="preserve">   spider    </w:t>
      </w:r>
      <w:r>
        <w:t xml:space="preserve">   giant    </w:t>
      </w:r>
      <w:r>
        <w:t xml:space="preserve">   Peach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2022-01-28T03:41:53Z</dcterms:created>
  <dcterms:modified xsi:type="dcterms:W3CDTF">2022-01-28T03:41:53Z</dcterms:modified>
</cp:coreProperties>
</file>