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Aunt Spiker    </w:t>
      </w:r>
      <w:r>
        <w:t xml:space="preserve">   Aunt Sponge    </w:t>
      </w:r>
      <w:r>
        <w:t xml:space="preserve">   Centipede    </w:t>
      </w:r>
      <w:r>
        <w:t xml:space="preserve">   Earthworm    </w:t>
      </w:r>
      <w:r>
        <w:t xml:space="preserve">   Giant    </w:t>
      </w:r>
      <w:r>
        <w:t xml:space="preserve">   Grasshopper    </w:t>
      </w:r>
      <w:r>
        <w:t xml:space="preserve">   James Trotter    </w:t>
      </w:r>
      <w:r>
        <w:t xml:space="preserve">   Ladybug    </w:t>
      </w:r>
      <w:r>
        <w:t xml:space="preserve">   New York    </w:t>
      </w:r>
      <w:r>
        <w:t xml:space="preserve">   Peach    </w:t>
      </w:r>
      <w:r>
        <w:t xml:space="preserve">   Seagull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2021-10-11T10:00:40Z</dcterms:created>
  <dcterms:modified xsi:type="dcterms:W3CDTF">2021-10-11T10:00:40Z</dcterms:modified>
</cp:coreProperties>
</file>