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giant    </w:t>
      </w:r>
      <w:r>
        <w:t xml:space="preserve">   earthworm    </w:t>
      </w:r>
      <w:r>
        <w:t xml:space="preserve">   cloudmen    </w:t>
      </w:r>
      <w:r>
        <w:t xml:space="preserve">   skyscraper    </w:t>
      </w:r>
      <w:r>
        <w:t xml:space="preserve">   spider    </w:t>
      </w:r>
      <w:r>
        <w:t xml:space="preserve">   peach    </w:t>
      </w:r>
      <w:r>
        <w:t xml:space="preserve">   silkworm    </w:t>
      </w:r>
      <w:r>
        <w:t xml:space="preserve">   man    </w:t>
      </w:r>
      <w:r>
        <w:t xml:space="preserve">   ocean    </w:t>
      </w:r>
      <w:r>
        <w:t xml:space="preserve">   sharks    </w:t>
      </w:r>
      <w:r>
        <w:t xml:space="preserve">   seagulls    </w:t>
      </w:r>
      <w:r>
        <w:t xml:space="preserve">   Ladybug    </w:t>
      </w:r>
      <w:r>
        <w:t xml:space="preserve">   Centipede    </w:t>
      </w:r>
      <w:r>
        <w:t xml:space="preserve">   Spiker    </w:t>
      </w:r>
      <w:r>
        <w:t xml:space="preserve">   police    </w:t>
      </w:r>
      <w:r>
        <w:t xml:space="preserve">   James    </w:t>
      </w:r>
      <w:r>
        <w:t xml:space="preserve">   Grasshopper    </w:t>
      </w:r>
      <w:r>
        <w:t xml:space="preserve">   America    </w:t>
      </w:r>
      <w:r>
        <w:t xml:space="preserve">   Sponge    </w:t>
      </w:r>
      <w:r>
        <w:t xml:space="preserve">   glowworm    </w:t>
      </w:r>
      <w:r>
        <w:t xml:space="preserve">   fireman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2021-10-11T10:00:48Z</dcterms:created>
  <dcterms:modified xsi:type="dcterms:W3CDTF">2021-10-11T10:00:48Z</dcterms:modified>
</cp:coreProperties>
</file>