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 CH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barren, not much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great area; 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adjective means immensely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adjective means enchanted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this word is gloom, an antonym is cheer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could be boil or stew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adjective that means skillful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antonym for this word is fill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house that is not well put together could be called a__________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this word is enthusiastic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allowed; prohibited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 CH 1-9</dc:title>
  <dcterms:created xsi:type="dcterms:W3CDTF">2021-10-11T10:00:23Z</dcterms:created>
  <dcterms:modified xsi:type="dcterms:W3CDTF">2021-10-11T10:00:23Z</dcterms:modified>
</cp:coreProperties>
</file>