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Atlantic Ocean    </w:t>
      </w:r>
      <w:r>
        <w:t xml:space="preserve">   Centipede    </w:t>
      </w:r>
      <w:r>
        <w:t xml:space="preserve">   Earthworm    </w:t>
      </w:r>
      <w:r>
        <w:t xml:space="preserve">   Giant    </w:t>
      </w:r>
      <w:r>
        <w:t xml:space="preserve">   Grasshopper    </w:t>
      </w:r>
      <w:r>
        <w:t xml:space="preserve">   Helicopter    </w:t>
      </w:r>
      <w:r>
        <w:t xml:space="preserve">   James    </w:t>
      </w:r>
      <w:r>
        <w:t xml:space="preserve">   Mayor    </w:t>
      </w:r>
      <w:r>
        <w:t xml:space="preserve">   NewYork    </w:t>
      </w:r>
      <w:r>
        <w:t xml:space="preserve">   Peach    </w:t>
      </w:r>
      <w:r>
        <w:t xml:space="preserve">   Rhinoceros    </w:t>
      </w:r>
      <w:r>
        <w:t xml:space="preserve">   RoaldDahl    </w:t>
      </w:r>
      <w:r>
        <w:t xml:space="preserve">   Seagulls    </w:t>
      </w:r>
      <w:r>
        <w:t xml:space="preserve">   Sharks    </w:t>
      </w:r>
      <w:r>
        <w:t xml:space="preserve">   Silkworm    </w:t>
      </w:r>
      <w:r>
        <w:t xml:space="preserve">   Spider    </w:t>
      </w:r>
      <w:r>
        <w:t xml:space="preserve">   Spiker    </w:t>
      </w:r>
      <w:r>
        <w:t xml:space="preserve">   Sponge    </w:t>
      </w:r>
      <w:r>
        <w:t xml:space="preserve">   Trotter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2021-10-11T10:00:57Z</dcterms:created>
  <dcterms:modified xsi:type="dcterms:W3CDTF">2021-10-11T10:00:57Z</dcterms:modified>
</cp:coreProperties>
</file>