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"traveling"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so tall she could slam dunk on Lebron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Demanding insect they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Fluffy tall 14 ft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insect that has spots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landing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danger they meet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Incredibly fat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Life-saving string.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2021-10-11T10:01:00Z</dcterms:created>
  <dcterms:modified xsi:type="dcterms:W3CDTF">2021-10-11T10:01:00Z</dcterms:modified>
</cp:coreProperties>
</file>