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withering    </w:t>
      </w:r>
      <w:r>
        <w:t xml:space="preserve">   tragic    </w:t>
      </w:r>
      <w:r>
        <w:t xml:space="preserve">   shimmered    </w:t>
      </w:r>
      <w:r>
        <w:t xml:space="preserve">   slither    </w:t>
      </w:r>
      <w:r>
        <w:t xml:space="preserve">   sequence    </w:t>
      </w:r>
      <w:r>
        <w:t xml:space="preserve">   respond    </w:t>
      </w:r>
      <w:r>
        <w:t xml:space="preserve">   ramshackle    </w:t>
      </w:r>
      <w:r>
        <w:t xml:space="preserve">   paddock    </w:t>
      </w:r>
      <w:r>
        <w:t xml:space="preserve">   paragraph    </w:t>
      </w:r>
      <w:r>
        <w:t xml:space="preserve">   peculiar    </w:t>
      </w:r>
      <w:r>
        <w:t xml:space="preserve">   nuisance    </w:t>
      </w:r>
      <w:r>
        <w:t xml:space="preserve">   mildewed    </w:t>
      </w:r>
      <w:r>
        <w:t xml:space="preserve">   miserable    </w:t>
      </w:r>
      <w:r>
        <w:t xml:space="preserve">   literature    </w:t>
      </w:r>
      <w:r>
        <w:t xml:space="preserve">   Luminous    </w:t>
      </w:r>
      <w:r>
        <w:t xml:space="preserve">   laurel    </w:t>
      </w:r>
      <w:r>
        <w:t xml:space="preserve">   hurtling    </w:t>
      </w:r>
      <w:r>
        <w:t xml:space="preserve">   gussamer    </w:t>
      </w:r>
      <w:r>
        <w:t xml:space="preserve">   ghastly    </w:t>
      </w:r>
      <w:r>
        <w:t xml:space="preserve">   famished    </w:t>
      </w:r>
      <w:r>
        <w:t xml:space="preserve">   fascinating    </w:t>
      </w:r>
      <w:r>
        <w:t xml:space="preserve">   fable    </w:t>
      </w:r>
      <w:r>
        <w:t xml:space="preserve">   extraordinary    </w:t>
      </w:r>
      <w:r>
        <w:t xml:space="preserve">   desolate    </w:t>
      </w:r>
      <w:r>
        <w:t xml:space="preserve">   conclusion    </w:t>
      </w:r>
      <w:r>
        <w:t xml:space="preserve">   comedy    </w:t>
      </w:r>
      <w:r>
        <w:t xml:space="preserve">   behold    </w:t>
      </w:r>
      <w:r>
        <w:t xml:space="preserve">   ancient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2021-10-11T09:59:57Z</dcterms:created>
  <dcterms:modified xsi:type="dcterms:W3CDTF">2021-10-11T09:59:57Z</dcterms:modified>
</cp:coreProperties>
</file>