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 and the Giant Peach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cyclones    </w:t>
      </w:r>
      <w:r>
        <w:t xml:space="preserve">   detest    </w:t>
      </w:r>
      <w:r>
        <w:t xml:space="preserve">   essential    </w:t>
      </w:r>
      <w:r>
        <w:t xml:space="preserve">   ascent    </w:t>
      </w:r>
      <w:r>
        <w:t xml:space="preserve">   pandemonium    </w:t>
      </w:r>
      <w:r>
        <w:t xml:space="preserve">   perish    </w:t>
      </w:r>
      <w:r>
        <w:t xml:space="preserve">   frantically    </w:t>
      </w:r>
      <w:r>
        <w:t xml:space="preserve">   bittersweet    </w:t>
      </w:r>
      <w:r>
        <w:t xml:space="preserve">   spellbound    </w:t>
      </w:r>
      <w:r>
        <w:t xml:space="preserve">   ramshackle    </w:t>
      </w:r>
      <w:r>
        <w:t xml:space="preserve">   marvelous    </w:t>
      </w:r>
      <w:r>
        <w:t xml:space="preserve">   peculiar    </w:t>
      </w:r>
      <w:r>
        <w:t xml:space="preserve">   Peach    </w:t>
      </w:r>
      <w:r>
        <w:t xml:space="preserve">   Cloud Men    </w:t>
      </w:r>
      <w:r>
        <w:t xml:space="preserve">   Earth Worm    </w:t>
      </w:r>
      <w:r>
        <w:t xml:space="preserve">   Centipede    </w:t>
      </w:r>
      <w:r>
        <w:t xml:space="preserve">   Silk Worm    </w:t>
      </w:r>
      <w:r>
        <w:t xml:space="preserve">   Aunt Sponge    </w:t>
      </w:r>
      <w:r>
        <w:t xml:space="preserve">   Aunt Spiker    </w:t>
      </w:r>
      <w:r>
        <w:t xml:space="preserve">   Miss Spider    </w:t>
      </w:r>
      <w:r>
        <w:t xml:space="preserve">   Lady Bug    </w:t>
      </w:r>
      <w:r>
        <w:t xml:space="preserve">   grasshopper    </w:t>
      </w:r>
      <w:r>
        <w:t xml:space="preserve">   Glowworm    </w:t>
      </w:r>
      <w:r>
        <w:t xml:space="preserve">   James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and the Giant Peach</dc:title>
  <dcterms:created xsi:type="dcterms:W3CDTF">2021-10-11T10:01:02Z</dcterms:created>
  <dcterms:modified xsi:type="dcterms:W3CDTF">2021-10-11T10:01:02Z</dcterms:modified>
</cp:coreProperties>
</file>