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seagull    </w:t>
      </w:r>
      <w:r>
        <w:t xml:space="preserve">   ladybird    </w:t>
      </w:r>
      <w:r>
        <w:t xml:space="preserve">   Aunt Sponge    </w:t>
      </w:r>
      <w:r>
        <w:t xml:space="preserve">   centipede    </w:t>
      </w:r>
      <w:r>
        <w:t xml:space="preserve">   Aunt Spiker    </w:t>
      </w:r>
      <w:r>
        <w:t xml:space="preserve">   earthworm    </w:t>
      </w:r>
      <w:r>
        <w:t xml:space="preserve">   peach    </w:t>
      </w:r>
      <w:r>
        <w:t xml:space="preserve">   silkworm    </w:t>
      </w:r>
      <w:r>
        <w:t xml:space="preserve">   grasshopper    </w:t>
      </w:r>
      <w:r>
        <w:t xml:space="preserve">   giant    </w:t>
      </w:r>
      <w:r>
        <w:t xml:space="preserve">   glow worm    </w:t>
      </w:r>
      <w:r>
        <w:t xml:space="preserve">   spider    </w:t>
      </w:r>
      <w:r>
        <w:t xml:space="preserve">   James Trotter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2021-10-11T10:01:07Z</dcterms:created>
  <dcterms:modified xsi:type="dcterms:W3CDTF">2021-10-11T10:01:07Z</dcterms:modified>
</cp:coreProperties>
</file>