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gives James the magic green crystals?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short, fat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tall, skinny aunt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he go to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moral of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creatures does James encounter throughout the book!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fruit runs over the aunts?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James?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animal ate James’ parents?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2021-10-11T10:01:14Z</dcterms:created>
  <dcterms:modified xsi:type="dcterms:W3CDTF">2021-10-11T10:01:14Z</dcterms:modified>
</cp:coreProperties>
</file>