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James use to get out of the water so he could get away from the sharks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spots did the Ladybug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James' parents get eaten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insect did james have to help them by putting his shoes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did the Old-Green-Grasshopper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did the Ladybugs husband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insect could not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 did the peach fly over to get to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crushed Aunt Sponge and Aunt Spiker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the peach end up landing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2021-10-11T10:00:27Z</dcterms:created>
  <dcterms:modified xsi:type="dcterms:W3CDTF">2021-10-11T10:00:27Z</dcterms:modified>
</cp:coreProperties>
</file>