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rope for tightrope walkers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James's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peach land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vice president of a shoe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face creams for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flew around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hanging out of the peach like a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james end up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suddenly burst into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did it cost to see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factory did they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insects were inside the peach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cars look like from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head of the fire department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bit the string to let the seagulls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James's aunts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the strong silk so they could be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sea creature started biting at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that killed james's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2021-10-11T10:00:00Z</dcterms:created>
  <dcterms:modified xsi:type="dcterms:W3CDTF">2021-10-11T10:00:00Z</dcterms:modified>
</cp:coreProperties>
</file>