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James and the giant peach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New York    </w:t>
      </w:r>
      <w:r>
        <w:t xml:space="preserve">   Cloud men    </w:t>
      </w:r>
      <w:r>
        <w:t xml:space="preserve">   Shark    </w:t>
      </w:r>
      <w:r>
        <w:t xml:space="preserve">   Grasshopper    </w:t>
      </w:r>
      <w:r>
        <w:t xml:space="preserve">   Silkworm    </w:t>
      </w:r>
      <w:r>
        <w:t xml:space="preserve">   Centipede    </w:t>
      </w:r>
      <w:r>
        <w:t xml:space="preserve">   Peach    </w:t>
      </w:r>
      <w:r>
        <w:t xml:space="preserve">   Crystals    </w:t>
      </w:r>
      <w:r>
        <w:t xml:space="preserve">   Rhinoceros    </w:t>
      </w:r>
      <w:r>
        <w:t xml:space="preserve">   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and the giant peach </dc:title>
  <dcterms:created xsi:type="dcterms:W3CDTF">2021-10-11T10:01:33Z</dcterms:created>
  <dcterms:modified xsi:type="dcterms:W3CDTF">2021-10-11T10:01:33Z</dcterms:modified>
</cp:coreProperties>
</file>