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Empire State Building    </w:t>
      </w:r>
      <w:r>
        <w:t xml:space="preserve">   New York    </w:t>
      </w:r>
      <w:r>
        <w:t xml:space="preserve">   Shark    </w:t>
      </w:r>
      <w:r>
        <w:t xml:space="preserve">   Friends    </w:t>
      </w:r>
      <w:r>
        <w:t xml:space="preserve">   Miss spider    </w:t>
      </w:r>
      <w:r>
        <w:t xml:space="preserve">   Magic green beans    </w:t>
      </w:r>
      <w:r>
        <w:t xml:space="preserve">   Old green grasshopper    </w:t>
      </w:r>
      <w:r>
        <w:t xml:space="preserve">   London zoo    </w:t>
      </w:r>
      <w:r>
        <w:t xml:space="preserve">   Aunt sponge    </w:t>
      </w:r>
      <w:r>
        <w:t xml:space="preserve">   Aunt spiker    </w:t>
      </w:r>
      <w:r>
        <w:t xml:space="preserve">   Earthworm    </w:t>
      </w:r>
      <w:r>
        <w:t xml:space="preserve">   Lady bug    </w:t>
      </w:r>
      <w:r>
        <w:t xml:space="preserve">   Centipede    </w:t>
      </w:r>
      <w:r>
        <w:t xml:space="preserve">   Old man    </w:t>
      </w:r>
      <w:r>
        <w:t xml:space="preserve">   Peach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2021-10-11T10:00:36Z</dcterms:created>
  <dcterms:modified xsi:type="dcterms:W3CDTF">2021-10-11T10:00:36Z</dcterms:modified>
</cp:coreProperties>
</file>