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James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Famous flames    </w:t>
      </w:r>
      <w:r>
        <w:t xml:space="preserve">   Music    </w:t>
      </w:r>
      <w:r>
        <w:t xml:space="preserve">   Dynamite    </w:t>
      </w:r>
      <w:r>
        <w:t xml:space="preserve">   Please    </w:t>
      </w:r>
      <w:r>
        <w:t xml:space="preserve">   Georgia    </w:t>
      </w:r>
      <w:r>
        <w:t xml:space="preserve">   Barnwell    </w:t>
      </w:r>
      <w:r>
        <w:t xml:space="preserve">   Legend    </w:t>
      </w:r>
      <w:r>
        <w:t xml:space="preserve">   Singer    </w:t>
      </w:r>
      <w:r>
        <w:t xml:space="preserve">   Producer    </w:t>
      </w:r>
      <w:r>
        <w:t xml:space="preserve">   Leader    </w:t>
      </w:r>
      <w:r>
        <w:t xml:space="preserve">   Band    </w:t>
      </w:r>
      <w:r>
        <w:t xml:space="preserve">   Funk    </w:t>
      </w:r>
      <w:r>
        <w:t xml:space="preserve">   Rock n roll    </w:t>
      </w:r>
      <w:r>
        <w:t xml:space="preserve">   Proud    </w:t>
      </w:r>
      <w:r>
        <w:t xml:space="preserve">   Black    </w:t>
      </w:r>
      <w:r>
        <w:t xml:space="preserve">   Say it loud    </w:t>
      </w:r>
      <w:r>
        <w:t xml:space="preserve">   Dancer    </w:t>
      </w:r>
      <w:r>
        <w:t xml:space="preserve">   Soulman    </w:t>
      </w:r>
      <w:r>
        <w:t xml:space="preserve">   Godfather    </w:t>
      </w:r>
      <w:r>
        <w:t xml:space="preserve">   Cape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brown</dc:title>
  <dcterms:created xsi:type="dcterms:W3CDTF">2021-10-11T10:01:24Z</dcterms:created>
  <dcterms:modified xsi:type="dcterms:W3CDTF">2021-10-11T10:01:24Z</dcterms:modified>
</cp:coreProperties>
</file>