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 monroe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was he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his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was purchased from spain when he was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was he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war was he a lieutenant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his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wifes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date was 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electoral votes did he 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</dc:title>
  <dcterms:created xsi:type="dcterms:W3CDTF">2021-10-11T10:02:10Z</dcterms:created>
  <dcterms:modified xsi:type="dcterms:W3CDTF">2021-10-11T10:02:10Z</dcterms:modified>
</cp:coreProperties>
</file>