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James the Apostle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James wanted to sit (hint: 3 words,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James did before he was an apostle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were 12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James'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James watched Jesus pray like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James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James saw his daughter resurrected by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James the less'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Besides Andrew James, and John, who else was a fisherman?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garden where Jesus prayed before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"Son of Thunder"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James wanted to call down on the Samaritans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James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lake where James was fishing when Jesus called him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the Apostle</dc:title>
  <dcterms:created xsi:type="dcterms:W3CDTF">2021-10-11T10:01:41Z</dcterms:created>
  <dcterms:modified xsi:type="dcterms:W3CDTF">2021-10-11T10:01:41Z</dcterms:modified>
</cp:coreProperties>
</file>