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the Greater &amp; James the Lesser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 the Greater's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Jesus helped James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killed James the Lesser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the Lesser's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by James the Lesser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Jesus' first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Decapitated James the Greater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longest-living Apostles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that declared Cathedral of Santiago a shrine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the Greater's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witnesses at Jesus' Transfiguration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the Greater &amp; James the Lesser</dc:title>
  <dcterms:created xsi:type="dcterms:W3CDTF">2021-10-11T10:01:06Z</dcterms:created>
  <dcterms:modified xsi:type="dcterms:W3CDTF">2021-10-11T10:01:06Z</dcterms:modified>
</cp:coreProperties>
</file>