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Jamestown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Susan Constant    </w:t>
      </w:r>
      <w:r>
        <w:t xml:space="preserve">   Godspeed    </w:t>
      </w:r>
      <w:r>
        <w:t xml:space="preserve">   Discovery    </w:t>
      </w:r>
      <w:r>
        <w:t xml:space="preserve">   John Rolfe    </w:t>
      </w:r>
      <w:r>
        <w:t xml:space="preserve">   Pocahontas    </w:t>
      </w:r>
      <w:r>
        <w:t xml:space="preserve">   John Smith    </w:t>
      </w:r>
      <w:r>
        <w:t xml:space="preserve">   Wahunsonacock    </w:t>
      </w:r>
      <w:r>
        <w:t xml:space="preserve">   Virginia    </w:t>
      </w:r>
      <w:r>
        <w:t xml:space="preserve">   Settlers    </w:t>
      </w:r>
      <w:r>
        <w:t xml:space="preserve">   English    </w:t>
      </w:r>
      <w:r>
        <w:t xml:space="preserve">   Powhatan    </w:t>
      </w:r>
      <w:r>
        <w:t xml:space="preserve">   Chesapeake Bay    </w:t>
      </w:r>
      <w:r>
        <w:t xml:space="preserve">   Jamestown    </w:t>
      </w:r>
      <w:r>
        <w:t xml:space="preserve">   Colonists    </w:t>
      </w:r>
      <w:r>
        <w:t xml:space="preserve">   Relations    </w:t>
      </w:r>
      <w:r>
        <w:t xml:space="preserve">   Skills    </w:t>
      </w:r>
      <w:r>
        <w:t xml:space="preserve">   Environment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Jamestown</dc:title>
  <dcterms:created xsi:type="dcterms:W3CDTF">2021-10-11T10:01:48Z</dcterms:created>
  <dcterms:modified xsi:type="dcterms:W3CDTF">2021-10-11T10:01:48Z</dcterms:modified>
</cp:coreProperties>
</file>