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p>
      <w:pPr>
        <w:pStyle w:val="Questions"/>
      </w:pPr>
      <w:r>
        <w:t xml:space="preserve">1. ANOSPCTOAH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NJHO ISTMH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NATOSMWEJ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RINGAVII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BCOTOAC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OPAWTHAN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HFCIE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INPSERCS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INEGLSH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BTERI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CACRSIFEI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AILTRU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LEASLI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REEGD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LAOR RHOSYTI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2021-10-11T10:01:57Z</dcterms:created>
  <dcterms:modified xsi:type="dcterms:W3CDTF">2021-10-11T10:01:57Z</dcterms:modified>
</cp:coreProperties>
</file>